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CROP AND WEED SEEDS AGRICULTURE HANDBOOK NO.219</w:t>
      </w:r>
    </w:p>
    <w:p>
      <w:r>
        <w:rPr>
          <w:rFonts w:ascii="宋体" w:hAnsi="宋体" w:eastAsia="宋体"/>
          <w:sz w:val="24"/>
        </w:rPr>
        <w:t>AGRICULTURAL MARKETING SERVICE U.S. DEPARTMENT OF AGRICULTURE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CROP AND WEED SEEDS AGRICULTURE HANDBOOK NO.219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AGRICULTURAL MARKETING SERVICE U.S. DEPARTMENT OF AGRICULTURE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本书出售、求购地址：https://www.jiaokey.com/book/detail/40324353.html</w:t>
      </w:r>
    </w:p>
    <w:p>
      <w:r>
        <w:t>更多相关图书推荐：https://www.jiaokey.com</w:t>
      </w:r>
    </w:p>
    <w:p>
      <w:r>
        <w:t>AGRICULTURAL MARKETING SERVICE U.S. DEPARTMENT OF AGRICULTURE WASHINGTON 其他作品：https://www.jiaokey.com/tag/AGRICULTURAL MARKETING SERVICE U.S. DEPARTMENT OF AGRICULTURE WASHINGTON.html</w:t>
      </w:r>
    </w:p>
    <w:p>
      <w:r>
        <w:t xml:space="preserve"> D.C. 出版图书：https://www.jiaokey.com/tag/ D.C..html</w:t>
      </w:r>
    </w:p>
    <w:p>
      <w:r>
        <w:t>关键词搜索：https://www.jiaokey.com/tag/IDENTIFICATION OF CROP AND WEED SEEDS AGRICULTURE HANDBOOK NO.219.html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