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LIME ON THE HYDROGEN-ION CONCENTRATION AND BASE EXCHANGE COMPLEX OF GRUNDY SILT LOAM</w:t>
      </w:r>
    </w:p>
    <w:p>
      <w:r>
        <w:rPr>
          <w:rFonts w:ascii="宋体" w:hAnsi="宋体" w:eastAsia="宋体"/>
          <w:sz w:val="24"/>
        </w:rPr>
        <w:t>R. H. WALKER AND P. E.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LIME ON THE HYDROGEN-ION CONCENTRATION AND BASE EXCHANGE COMPLEX OF GRUNDY SILT LOAM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H. WALKER AND P. E.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本书出售、求购地址：https://www.jiaokey.com/book/detail/40324339.html</w:t>
      </w:r>
    </w:p>
    <w:p>
      <w:r>
        <w:t>更多相关图书推荐：https://www.jiaokey.com</w:t>
      </w:r>
    </w:p>
    <w:p>
      <w:r>
        <w:t>R. H. WALKER AND P. E. BROWN 其他作品：https://www.jiaokey.com/tag/R. H. WALKER AND P. E. BROWN.html</w:t>
      </w:r>
    </w:p>
    <w:p>
      <w:r>
        <w:t>关键词搜索：https://www.jiaokey.com/tag/THE EFFECTS OF LIME ON THE HYDROGEN-ION CONCENTRATION AND BASE EXCHANGE COMPLEX OF GRUNDY SILT LOAM.html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