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DRAWBAR DYNAMOMETER AND ITS USE IN SOIL TILLAGE EXPERIMENTS</w:t>
      </w:r>
    </w:p>
    <w:p>
      <w:r>
        <w:rPr>
          <w:rFonts w:ascii="宋体" w:hAnsi="宋体" w:eastAsia="宋体"/>
          <w:sz w:val="24"/>
        </w:rPr>
        <w:t xml:space="preserve"> MISSOURI JUNE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DRAWBAR DYNAMOMETER AND ITS USE IN SOIL TILLAGE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MISSOURI JUNE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本书出售、求购地址：https://www.jiaokey.com/book/detail/40324320.html</w:t>
      </w:r>
    </w:p>
    <w:p>
      <w:r>
        <w:t>更多相关图书推荐：https://www.jiaokey.com</w:t>
      </w:r>
    </w:p>
    <w:p>
      <w:r>
        <w:t xml:space="preserve"> MISSOURI JUNE 其他作品：https://www.jiaokey.com/tag/ MISSOURI JUNE.html</w:t>
      </w:r>
    </w:p>
    <w:p>
      <w:r>
        <w:t xml:space="preserve"> 1935 出版图书：https://www.jiaokey.com/tag/ 1935.html</w:t>
      </w:r>
    </w:p>
    <w:p>
      <w:r>
        <w:t>关键词搜索：https://www.jiaokey.com/tag/A DRAWBAR DYNAMOMETER AND ITS USE IN SOIL TILLAGE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