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17 BIOASTRONAUTICS-FUNDAMENTAL &amp; PRACTICAL PROBLEMS</w:t>
      </w:r>
    </w:p>
    <w:p>
      <w:r>
        <w:rPr>
          <w:rFonts w:ascii="宋体" w:hAnsi="宋体" w:eastAsia="宋体"/>
          <w:sz w:val="24"/>
        </w:rPr>
        <w:t>THE AMERICAN ASTRONAUTICAL SOCIETY 516 FIFTH AVENUE NEW YORK 36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17 BIOASTRONAUTICS-FUNDAMENTAL &amp; PRACTICAL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ASTRONAUTICAL SOCIETY 516 FIFTH AVENUE NEW YORK 36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本书出售、求购地址：https://www.jiaokey.com/book/detail/40324240.html</w:t>
      </w:r>
    </w:p>
    <w:p>
      <w:r>
        <w:t>更多相关图书推荐：https://www.jiaokey.com</w:t>
      </w:r>
    </w:p>
    <w:p>
      <w:r>
        <w:t>THE AMERICAN ASTRONAUTICAL SOCIETY 516 FIFTH AVENUE NEW YORK 36 其他作品：https://www.jiaokey.com/tag/THE AMERICAN ASTRONAUTICAL SOCIETY 516 FIFTH AVENUE NEW YORK 36.html</w:t>
      </w:r>
    </w:p>
    <w:p>
      <w:r>
        <w:t xml:space="preserve"> N. Y. 出版图书：https://www.jiaokey.com/tag/ N. Y..html</w:t>
      </w:r>
    </w:p>
    <w:p>
      <w:r>
        <w:t>关键词搜索：https://www.jiaokey.com/tag/ADVANCES IN THE ASTRONAUTICAL SCIENCES VOLUME 17 BIOASTRONAUTICS-FUNDAMENTAL &amp; PRACTICAL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