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EXTERIOR BALLISTICS OF ROCKETS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EXTERIOR BALLISTICS OF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本书出售、求购地址：https://www.jiaokey.com/book/detail/40324182.html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EXTERIOR BALLISTICS OF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