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中国共产党员权利保障条例  维吾尔文</w:t>
      </w:r>
    </w:p>
    <w:p>
      <w:r>
        <w:rPr>
          <w:rFonts w:ascii="宋体" w:hAnsi="宋体" w:eastAsia="宋体"/>
          <w:sz w:val="24"/>
        </w:rPr>
        <w:t>新疆日报社维文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中国共产党员权利保障条例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新疆日报社维文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本书出售、求购地址：https://www.jiaokey.com/book/detail/40323437.html</w:t>
      </w:r>
    </w:p>
    <w:p>
      <w:r>
        <w:t>更多相关图书推荐：https://www.jiaokey.com</w:t>
      </w:r>
    </w:p>
    <w:p>
      <w:r>
        <w:t>新疆日报社维文 其他作品：https://www.jiaokey.com/tag/新疆日报社维文.html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关键词搜索：https://www.jiaokey.com/tag/中国共产党员权利保障条例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