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中华人民共和国著作权法  维吾尔文</w:t>
      </w:r>
    </w:p>
    <w:p>
      <w:r>
        <w:rPr>
          <w:rFonts w:ascii="宋体" w:hAnsi="宋体" w:eastAsia="宋体"/>
          <w:sz w:val="24"/>
        </w:rPr>
        <w:t>全国人大常委会；自治区人大常委委员会办公厅法律规译文审定小组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中华人民共和国著作权法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全国人大常委会；自治区人大常委委员会办公厅法律规译文审定小组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本书出售、求购地址：https://www.jiaokey.com/book/detail/40323425.html</w:t>
      </w:r>
    </w:p>
    <w:p>
      <w:r>
        <w:t>更多相关图书推荐：https://www.jiaokey.com</w:t>
      </w:r>
    </w:p>
    <w:p>
      <w:r>
        <w:t>全国人大常委会；自治区人大常委委员会办公厅法律规译文审定小组 其他作品：https://www.jiaokey.com/tag/全国人大常委会；自治区人大常委委员会办公厅法律规译文审定小组.html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关键词搜索：https://www.jiaokey.com/tag/中华人民共和国著作权法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