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天地猎奇  朝鲜文</w:t>
      </w:r>
    </w:p>
    <w:p>
      <w:r>
        <w:rPr>
          <w:rFonts w:ascii="宋体" w:hAnsi="宋体" w:eastAsia="宋体"/>
          <w:sz w:val="24"/>
        </w:rPr>
        <w:t>于今昌，于洋，石弘刚；金永日译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天地猎奇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于今昌，于洋，石弘刚；金永日译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本书出售、求购地址：https://www.jiaokey.com/book/detail/40323256.html</w:t>
      </w:r>
    </w:p>
    <w:p>
      <w:r>
        <w:t>更多相关图书推荐：https://www.jiaokey.com</w:t>
      </w:r>
    </w:p>
    <w:p>
      <w:r>
        <w:t>于今昌，于洋，石弘刚；金永日译 其他作品：https://www.jiaokey.com/tag/于今昌，于洋，石弘刚；金永日译.html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关键词搜索：https://www.jiaokey.com/tag/天地猎奇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