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ACADEMIC EVALUATION:REVIEW GENRES IN UNIVERSITY SETTINGS</w:t>
      </w:r>
    </w:p>
    <w:p>
      <w:r>
        <w:rPr>
          <w:rFonts w:ascii="宋体" w:hAnsi="宋体" w:eastAsia="宋体"/>
          <w:sz w:val="24"/>
        </w:rPr>
        <w:t>KEN HYLAND AND GIULIANA DIANI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ACADEMIC EVALUATION:REVIEW GENRES IN UNIVERSITY SETTINGS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 HYLAND AND GIULIANA DIANI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本书出售、求购地址：https://www.jiaokey.com/book/detail/40322844.html</w:t>
      </w:r>
    </w:p>
    <w:p>
      <w:r>
        <w:t>更多相关图书推荐：https://www.jiaokey.com</w:t>
      </w:r>
    </w:p>
    <w:p>
      <w:r>
        <w:t>KEN HYLAND AND GIULIANA DIANI 其他作品：https://www.jiaokey.com/tag/KEN HYLAND AND GIULIANA DIANI.html</w:t>
      </w:r>
    </w:p>
    <w:p>
      <w:r>
        <w:t>PALGRAVE MACMILLAN 出版图书：https://www.jiaokey.com/tag/PALGRAVE MACMILLAN.html</w:t>
      </w:r>
    </w:p>
    <w:p>
      <w:r>
        <w:t>关键词搜索：https://www.jiaokey.com/tag/ACADEMIC EVALUATION:REVIEW GENRES IN UNIVERSITY SETTINGS.html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