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书名：脊髓损伤：日文</w:t>
      </w:r>
    </w:p>
    <w:p>
      <w:r>
        <w:t>作者：伊丹康人编</w:t>
      </w:r>
    </w:p>
    <w:p>
      <w:r>
        <w:t>出版社：金原出版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脊髓损伤：日文 评论地址：https://www.jiaokey.com/book/detail/40322692.html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