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Immune Consequences of Thermal Injury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Immune Consequences of Thermal Injury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本书出售、求购地址：https://www.jiaokey.com/book/detail/40322632.html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关键词搜索：https://www.jiaokey.com/tag/The Immune Consequences of Thermal Injury.html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