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8080/8085ASSEMBLY LANGUAGE SUBROUTINES</w:t>
      </w:r>
    </w:p>
    <w:p>
      <w:r>
        <w:rPr>
          <w:rFonts w:ascii="宋体" w:hAnsi="宋体" w:eastAsia="宋体"/>
          <w:sz w:val="24"/>
        </w:rPr>
        <w:t>LANCE A.LEVENTHAL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8080/8085ASSEMBLY LANGUAGE SUBROUTINES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 A.LEVENTHAL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BSBORNE/MCGRAW-HILL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本书出售、求购地址：https://www.jiaokey.com/book/detail/40322289.html</w:t>
      </w:r>
    </w:p>
    <w:p>
      <w:r>
        <w:t>更多相关图书推荐：https://www.jiaokey.com</w:t>
      </w:r>
    </w:p>
    <w:p>
      <w:r>
        <w:t>LANCE A.LEVENTHAL 其他作品：https://www.jiaokey.com/tag/LANCE A.LEVENTHAL.html</w:t>
      </w:r>
    </w:p>
    <w:p>
      <w:r>
        <w:t>BSBORNE/MCGRAW-HILL 出版图书：https://www.jiaokey.com/tag/BSBORNE/MCGRAW-HILL.html</w:t>
      </w:r>
    </w:p>
    <w:p>
      <w:r>
        <w:t>关键词搜索：https://www.jiaokey.com/tag/8080/8085ASSEMBLY LANGUAGE SUBROUTINES.html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