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MULLARD TEECHNICAL HANDBOOK BOOK ONE SEMICONDUCTOR DEVICES PART FIVE MAY 1972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MULLARD TEECHNICAL HANDBOOK BOOK ONE SEMICONDUCTOR DEVICES PART FIVE MAY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WC1E 7HD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本书出售、求购地址：https://www.jiaokey.com/book/detail/40322227.html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WC1E 7HD 出版图书：https://www.jiaokey.com/tag/ WC1E 7HD.html</w:t>
      </w:r>
    </w:p>
    <w:p>
      <w:r>
        <w:t>关键词搜索：https://www.jiaokey.com/tag/MULLARD TEECHNICAL HANDBOOK BOOK ONE SEMICONDUCTOR DEVICES PART FIVE MAY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