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WATERTOWN ARSENAL LABORATORIES TECHNICAL REPORT NO. WAL TR 830.4/1</w:t>
      </w:r>
    </w:p>
    <w:p>
      <w:r>
        <w:rPr>
          <w:rFonts w:ascii="宋体" w:hAnsi="宋体" w:eastAsia="宋体"/>
          <w:sz w:val="24"/>
        </w:rPr>
        <w:t>EMMANUEL P. PAPADAKIS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WATERTOWN ARSENAL LABORATORIES TECHNICAL REPORT NO. WAL TR 830.4/1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P. PAPADAKIS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本书出售、求购地址：https://www.jiaokey.com/book/detail/40322215.html</w:t>
      </w:r>
    </w:p>
    <w:p>
      <w:r>
        <w:t>更多相关图书推荐：https://www.jiaokey.com</w:t>
      </w:r>
    </w:p>
    <w:p>
      <w:r>
        <w:t>EMMANUEL P. PAPADAKIS 其他作品：https://www.jiaokey.com/tag/EMMANUEL P. PAPADAKIS.html</w:t>
      </w:r>
    </w:p>
    <w:p>
      <w:r>
        <w:t>关键词搜索：https://www.jiaokey.com/tag/WATERTOWN ARSENAL LABORATORIES TECHNICAL REPORT NO. WAL TR 830.4/1.html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