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ELECTROCARDIOGRAPHIC ANALYSIS VOLUME I BIOPHYSICAL PRINCIPLES OF ELECTROCARDIOGRAPHY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ELECTROCARDIOGRAPHIC ANALYSIS VOLUME I BIOPHYSICAL PRINCIPLES OF ELECTROCARDIOGRAPHY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.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本书出售、求购地址：https://www.jiaokey.com/book/detail/40322136.html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CASSELL . LONDON 出版图书：https://www.jiaokey.com/tag/CASSELL . LONDON.html</w:t>
      </w:r>
    </w:p>
    <w:p>
      <w:r>
        <w:t>关键词搜索：https://www.jiaokey.com/tag/ELECTROCARDIOGRAPHIC ANALYSIS VOLUME I BIOPHYSICAL PRINCIPLES OF ELECTROCARDIOGRAPHY.html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