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THE ZOOLOGICAL SOCIETY OF LONDON NUMBER 6 ASPECTS OF DISEASE TRANSMISSION BY TICKS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THE ZOOLOGICAL SOCIETY OF LONDON NUMBER 6 ASPECTS OF DISEASE TRANSMISSION BY TICKS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N.W.1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本书出售、求购地址：https://www.jiaokey.com/book/detail/40322117.html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N.W.1 出版图书：https://www.jiaokey.com/tag/ N.W.1.html</w:t>
      </w:r>
    </w:p>
    <w:p>
      <w:r>
        <w:t>关键词搜索：https://www.jiaokey.com/tag/SYMPOSIA THE ZOOLOGICAL SOCIETY OF LONDON NUMBER 6 ASPECTS OF DISEASE TRANSMISSION BY TICKS.html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