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CONTRACEPTION: THE CHEMICAL CONTROL OF FERTILITY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CONTRACEPTION: THE CHEMICAL CONTROL OF FERTILITY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本书出售、求购地址：https://www.jiaokey.com/book/detail/40322092.html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关键词搜索：https://www.jiaokey.com/tag/CONTRACEPTION: THE CHEMICAL CONTROL OF FERTILITY.html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