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40322089_MEDICAL WORKERS SERVING THE PEOPLE WHOLEHEARTEDLY_p114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40322089_MEDICAL WORKERS SERVING THE PEOPLE WHOLEHEARTEDLY_p114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本书出售、求购地址：https://www.jiaokey.com/book/detail/40322089.html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关键词搜索：https://www.jiaokey.com/tag/40322089_MEDICAL WORKERS SERVING THE PEOPLE WHOLEHEARTEDLY_p114.html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