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ANATOMISCHER ATLAS DES MENSCHLICHEN KORPERS III. BAND NERVENSYSTEM</w:t>
      </w:r>
    </w:p>
    <w:p>
      <w:r>
        <w:rPr>
          <w:rFonts w:ascii="宋体" w:hAnsi="宋体" w:eastAsia="宋体"/>
          <w:sz w:val="24"/>
        </w:rPr>
        <w:t>PROF. DR. F. KISS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ANATOMISCHER ATLAS DES MENSCHLICHEN KORPERS III. BAND NERVENSYSTEM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PROF. DR. F. KISS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本书出售、求购地址：https://www.jiaokey.com/book/detail/40322062.html</w:t>
      </w:r>
    </w:p>
    <w:p>
      <w:r>
        <w:t>更多相关图书推荐：https://www.jiaokey.com</w:t>
      </w:r>
    </w:p>
    <w:p>
      <w:r>
        <w:t>PROF. DR. F. KISS 其他作品：https://www.jiaokey.com/tag/PROF. DR. F. KISS.html</w:t>
      </w:r>
    </w:p>
    <w:p>
      <w:r>
        <w:t>关键词搜索：https://www.jiaokey.com/tag/ANATOMISCHER ATLAS DES MENSCHLICHEN KORPERS III. BAND NERVENSYSTEM.html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