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40322046_CHAMBERS'S TECHNICAL DICTIONARY REVISED EDITION WITH SUPPLEMENT_p980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40322046_CHAMBERS'S TECHNICAL DICTIONARY REVISED EDITION WITH SUPPLEMENT_p980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本书出售、求购地址：https://www.jiaokey.com/book/detail/40322046.html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关键词搜索：https://www.jiaokey.com/tag/40322046_CHAMBERS'S TECHNICAL DICTIONARY REVISED EDITION WITH SUPPLEMENT_p980.html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