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LEXICONUL TEHNIC ROMIN ELABORARE NOUA 5 COLB-CY</w:t>
      </w:r>
    </w:p>
    <w:p>
      <w:r>
        <w:rPr>
          <w:rFonts w:ascii="宋体" w:hAnsi="宋体" w:eastAsia="宋体"/>
          <w:sz w:val="24"/>
        </w:rPr>
        <w:t>EDITURA TEHNICA BUCURESTI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LEXICONUL TEHNIC ROMIN ELABORARE NOUA 5 COLB-CY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EDITURA TEHNICA BUCURESTI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本书出售、求购地址：https://www.jiaokey.com/book/detail/40322034.html</w:t>
      </w:r>
    </w:p>
    <w:p>
      <w:r>
        <w:t>更多相关图书推荐：https://www.jiaokey.com</w:t>
      </w:r>
    </w:p>
    <w:p>
      <w:r>
        <w:t>EDITURA TEHNICA BUCURESTI 其他作品：https://www.jiaokey.com/tag/EDITURA TEHNICA BUCURESTI.html</w:t>
      </w:r>
    </w:p>
    <w:p>
      <w:r>
        <w:t>1959 出版图书：https://www.jiaokey.com/tag/1959.html</w:t>
      </w:r>
    </w:p>
    <w:p>
      <w:r>
        <w:t>关键词搜索：https://www.jiaokey.com/tag/LEXICONUL TEHNIC ROMIN ELABORARE NOUA 5 COLB-CY.html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