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FOR THE PRACTICAL STUDY OF THE ROOT-NODULE BACTERIA</w:t>
      </w:r>
    </w:p>
    <w:p>
      <w:r>
        <w:rPr>
          <w:rFonts w:ascii="宋体" w:hAnsi="宋体" w:eastAsia="宋体"/>
          <w:sz w:val="24"/>
        </w:rPr>
        <w:t>INTERNATIONAL BIOLOGICAL PROGRAMME 7 MARYLEBONE ROAD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FOR THE PRACTICAL STUDY OF THE ROOT-NODULE BACTERIA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BIOLOGICAL PROGRAMME 7 MARYLEBONE ROAD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LONDON NW1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本书出售、求购地址：https://www.jiaokey.com/book/detail/40321956.html</w:t>
      </w:r>
    </w:p>
    <w:p>
      <w:r>
        <w:t>更多相关图书推荐：https://www.jiaokey.com</w:t>
      </w:r>
    </w:p>
    <w:p>
      <w:r>
        <w:t>INTERNATIONAL BIOLOGICAL PROGRAMME 7 MARYLEBONE ROAD 其他作品：https://www.jiaokey.com/tag/INTERNATIONAL BIOLOGICAL PROGRAMME 7 MARYLEBONE ROAD.html</w:t>
      </w:r>
    </w:p>
    <w:p>
      <w:r>
        <w:t xml:space="preserve"> LONDON NW1 出版图书：https://www.jiaokey.com/tag/ LONDON NW1.html</w:t>
      </w:r>
    </w:p>
    <w:p>
      <w:r>
        <w:t>关键词搜索：https://www.jiaokey.com/tag/A MANUAL FOR THE PRACTICAL STUDY OF THE ROOT-NODULE BACTERIA.html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