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PLANT AND ANIMAL PEST CONTROL VOLUME 1 PLANT-DISEASE DEVELOPMENT AND CONTROL</w:t>
      </w:r>
    </w:p>
    <w:p>
      <w:r>
        <w:rPr>
          <w:rFonts w:ascii="宋体" w:hAnsi="宋体" w:eastAsia="宋体"/>
          <w:sz w:val="24"/>
        </w:rPr>
        <w:t>PUBLICATION 1596 NATIONAL ACADEMY OF SCIENCES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PLANT AND ANIMAL PEST CONTROL VOLUME 1 PLANT-DISEASE DEVELOPMENT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PUBLICATION 1596 NATIONAL ACADEMY OF SCIENCES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 1968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本书出售、求购地址：https://www.jiaokey.com/book/detail/40321933.html</w:t>
      </w:r>
    </w:p>
    <w:p>
      <w:r>
        <w:t>更多相关图书推荐：https://www.jiaokey.com</w:t>
      </w:r>
    </w:p>
    <w:p>
      <w:r>
        <w:t>PUBLICATION 1596 NATIONAL ACADEMY OF SCIENCES WASHINGTON 其他作品：https://www.jiaokey.com/tag/PUBLICATION 1596 NATIONAL ACADEMY OF SCIENCES WASHINGTON.html</w:t>
      </w:r>
    </w:p>
    <w:p>
      <w:r>
        <w:t xml:space="preserve"> D.C. 1968 出版图书：https://www.jiaokey.com/tag/ D.C. 1968.html</w:t>
      </w:r>
    </w:p>
    <w:p>
      <w:r>
        <w:t>关键词搜索：https://www.jiaokey.com/tag/PRINCIPLES OF PLANT AND ANIMAL PEST CONTROL VOLUME 1 PLANT-DISEASE DEVELOPMENT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