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CELL WALLS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CELL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关键词搜索：https://www.jiaokey.com/tag/MICROBIAL CELL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