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CRANIOMETRY OF NEW GUINEA</w:t>
      </w:r>
    </w:p>
    <w:p>
      <w:r>
        <w:rPr>
          <w:rFonts w:ascii="宋体" w:hAnsi="宋体" w:eastAsia="宋体"/>
          <w:sz w:val="24"/>
        </w:rPr>
        <w:t>ANTHROPOLIGICAL SERIES FIELD MUSEUM OF NATURAL HISTORY VOLUME XXV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CRANIOMETRY OF NEW GUINEA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ANTHROPOLIGICAL SERIES FIELD MUSEUM OF NATURAL HISTORY VOLUME XXV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NUMBER 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本书出售、求购地址：https://www.jiaokey.com/book/detail/40321869.html</w:t>
      </w:r>
    </w:p>
    <w:p>
      <w:r>
        <w:t>更多相关图书推荐：https://www.jiaokey.com</w:t>
      </w:r>
    </w:p>
    <w:p>
      <w:r>
        <w:t>ANTHROPOLIGICAL SERIES FIELD MUSEUM OF NATURAL HISTORY VOLUME XXV 其他作品：https://www.jiaokey.com/tag/ANTHROPOLIGICAL SERIES FIELD MUSEUM OF NATURAL HISTORY VOLUME XXV.html</w:t>
      </w:r>
    </w:p>
    <w:p>
      <w:r>
        <w:t xml:space="preserve"> NUMBER 3 出版图书：https://www.jiaokey.com/tag/ NUMBER 3.html</w:t>
      </w:r>
    </w:p>
    <w:p>
      <w:r>
        <w:t>关键词搜索：https://www.jiaokey.com/tag/CRANIOMETRY OF NEW GUINEA.html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