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PETROLEUM GEOLOGY SECOND EDITION</w:t>
      </w:r>
    </w:p>
    <w:p>
      <w:r>
        <w:rPr>
          <w:rFonts w:ascii="宋体" w:hAnsi="宋体" w:eastAsia="宋体"/>
          <w:sz w:val="24"/>
        </w:rPr>
        <w:t>THE 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PETROLEUM GEOLOGY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本书出售、求购地址：https://www.jiaokey.com/book/detail/40321845.html</w:t>
      </w:r>
    </w:p>
    <w:p>
      <w:r>
        <w:t>更多相关图书推荐：https://www.jiaokey.com</w:t>
      </w:r>
    </w:p>
    <w:p>
      <w:r>
        <w:t>THE McGRAW-HILL BOOK COMPANY 其他作品：https://www.jiaokey.com/tag/THE 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关键词搜索：https://www.jiaokey.com/tag/PRINCIPLES OF PETROLEUM GEOLOGY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