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POSSIBLE FUTURE PETROLEUM PROVINCES OF NORTH AMERICA</w:t>
      </w:r>
    </w:p>
    <w:p>
      <w:r>
        <w:rPr>
          <w:rFonts w:ascii="宋体" w:hAnsi="宋体" w:eastAsia="宋体"/>
          <w:sz w:val="24"/>
        </w:rPr>
        <w:t>MAX W. BALL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POSSIBLE FUTURE PETROLEUM PROVINCES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W. BALL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本书出售、求购地址：https://www.jiaokey.com/book/detail/40321841.html</w:t>
      </w:r>
    </w:p>
    <w:p>
      <w:r>
        <w:t>更多相关图书推荐：https://www.jiaokey.com</w:t>
      </w:r>
    </w:p>
    <w:p>
      <w:r>
        <w:t>MAX W. BALL 等 其他作品：https://www.jiaokey.com/tag/MAX W. BALL 等.html</w:t>
      </w:r>
    </w:p>
    <w:p>
      <w:r>
        <w:t>关键词搜索：https://www.jiaokey.com/tag/POSSIBLE FUTURE PETROLEUM PROVINCES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