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NUMERICAL ANAYLSIS IN GEOMORPHOIOGY</w:t>
      </w:r>
    </w:p>
    <w:p>
      <w:r>
        <w:rPr>
          <w:rFonts w:ascii="宋体" w:hAnsi="宋体" w:eastAsia="宋体"/>
          <w:sz w:val="24"/>
        </w:rPr>
        <w:t>JOHN C. DOORNKAMP AND CUCHLAINE A. M. KING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NUMERICAL ANAYLSIS IN GEOMORPHOIOGY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C. DOORNKAMP AND CUCHLAINE A. M. KING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ARNOLD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本书出售、求购地址：https://www.jiaokey.com/book/detail/40321763.html</w:t>
      </w:r>
    </w:p>
    <w:p>
      <w:r>
        <w:t>更多相关图书推荐：https://www.jiaokey.com</w:t>
      </w:r>
    </w:p>
    <w:p>
      <w:r>
        <w:t>JOHN C. DOORNKAMP AND CUCHLAINE A. M. KING 其他作品：https://www.jiaokey.com/tag/JOHN C. DOORNKAMP AND CUCHLAINE A. M. KING.html</w:t>
      </w:r>
    </w:p>
    <w:p>
      <w:r>
        <w:t>EDWARD ARNOLD 出版图书：https://www.jiaokey.com/tag/EDWARD ARNOLD.html</w:t>
      </w:r>
    </w:p>
    <w:p>
      <w:r>
        <w:t>关键词搜索：https://www.jiaokey.com/tag/NUMERICAL ANAYLSIS IN GEOMORPHOIOGY.html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