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PYRHELIOMETRY AND THE ANDEAN VOLCANIC ERUPTIONS OF APRIL 1932</w:t>
      </w:r>
    </w:p>
    <w:p>
      <w:r>
        <w:rPr>
          <w:rFonts w:ascii="宋体" w:hAnsi="宋体" w:eastAsia="宋体"/>
          <w:sz w:val="24"/>
        </w:rPr>
        <w:t>CITY OF WASHINGTON PUBLISHED BY THE SMITHSONIAN INSTITUTION JULY 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PYRHELIOMETRY AND THE ANDEAN VOLCANIC ERUPTIONS OF APRIL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JULY 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本书出售、求购地址：https://www.jiaokey.com/book/detail/40321740.html</w:t>
      </w:r>
    </w:p>
    <w:p>
      <w:r>
        <w:t>更多相关图书推荐：https://www.jiaokey.com</w:t>
      </w:r>
    </w:p>
    <w:p>
      <w:r>
        <w:t>CITY OF WASHINGTON PUBLISHED BY THE SMITHSONIAN INSTITUTION JULY 3 其他作品：https://www.jiaokey.com/tag/CITY OF WASHINGTON PUBLISHED BY THE SMITHSONIAN INSTITUTION JULY 3.html</w:t>
      </w:r>
    </w:p>
    <w:p>
      <w:r>
        <w:t xml:space="preserve"> 1944 出版图书：https://www.jiaokey.com/tag/ 1944.html</w:t>
      </w:r>
    </w:p>
    <w:p>
      <w:r>
        <w:t>关键词搜索：https://www.jiaokey.com/tag/SMITHSONIAN PYRHELIOMETRY AND THE ANDEAN VOLCANIC ERUPTIONS OF APRIL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