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FOR ENGINEERS SECOND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FOR ENGINEERS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本书出售、求购地址：https://www.jiaokey.com/book/detail/40321715.html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关键词搜索：https://www.jiaokey.com/tag/GEOLOGY FOR ENGINEERS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