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BARKER INDEX OF CRYSTALS VOLUME III PART 2</w:t>
      </w:r>
    </w:p>
    <w:p>
      <w:r>
        <w:rPr>
          <w:rFonts w:ascii="宋体" w:hAnsi="宋体" w:eastAsia="宋体"/>
          <w:sz w:val="24"/>
        </w:rPr>
        <w:t>W. HEFFER &amp; SONS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BARKER INDEX OF CRYSTALS VOLUME III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HEFFER &amp; SONS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本书出售、求购地址：https://www.jiaokey.com/book/detail/40321659.html</w:t>
      </w:r>
    </w:p>
    <w:p>
      <w:r>
        <w:t>更多相关图书推荐：https://www.jiaokey.com</w:t>
      </w:r>
    </w:p>
    <w:p>
      <w:r>
        <w:t>W. HEFFER &amp; SONS LTD. 其他作品：https://www.jiaokey.com/tag/W. HEFFER &amp; SONS LTD..html</w:t>
      </w:r>
    </w:p>
    <w:p>
      <w:r>
        <w:t xml:space="preserve"> CAMBRIDGE 出版图书：https://www.jiaokey.com/tag/ CAMBRIDGE.html</w:t>
      </w:r>
    </w:p>
    <w:p>
      <w:r>
        <w:t>关键词搜索：https://www.jiaokey.com/tag/THE BARKER INDEX OF CRYSTALS VOLUME III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