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VOLUME 47 1967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VOLUME 47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本书出售、求购地址：https://www.jiaokey.com/book/detail/40321599.html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关键词搜索：https://www.jiaokey.com/tag/ORGANIC SYNTHESES VOLUME 47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