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VOLUME 43 1963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VOLUME 43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本书出售、求购地址：https://www.jiaokey.com/book/detail/40321597.html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关键词搜索：https://www.jiaokey.com/tag/ORGANIC SYNTHESES VOLUME 43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