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ORGANOTIN COMPOUNDS IN THREE VOLUMES VOLUME 2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ORGANOTIN COMPOUNDS IN THREE VOLUMES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本书出售、求购地址：https://www.jiaokey.com/book/detail/40321589.html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1971 出版图书：https://www.jiaokey.com/tag/ NEW YORK 1971.html</w:t>
      </w:r>
    </w:p>
    <w:p>
      <w:r>
        <w:t>关键词搜索：https://www.jiaokey.com/tag/ORGANOTIN COMPOUNDS IN THREE VOLUMES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