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 AUFLAGE DRITTES ERGANZUNGSWERK ZWEITER BAND ZWEITER TEIL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 AUFLAGE DRITTES ERGANZUNGSWERK ZWEITER BAND ZWEITER TEIL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本书出售、求购地址：https://www.jiaokey.com/book/detail/40321571.html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 AUFLAGE DRITTES ERGANZUNGSWERK ZWEITER BAND ZWEITER TEIL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