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DRITTES ERGANZUNGSWERK ZWEITER BAND ERSTER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DRITTES ERGANZUNGSWERK ZWEITER BAND ERSTER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本书出售、求购地址：https://www.jiaokey.com/book/detail/40321570.html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DRITTES ERGANZUNGSWERK ZWEITER BAND ERSTER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