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WATER AND SEWAGE TREATMENT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WATER AND SEWAGE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本书出售、求购地址：https://www.jiaokey.com/book/detail/40321424.html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WATER AND SEWAGE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