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III PHOTOCHROMISM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III PHOTOCHROMISM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本书出售、求购地址：https://www.jiaokey.com/book/detail/40321418.html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关键词搜索：https://www.jiaokey.com/tag/TECHNIQUES OF CHEMISTRY VOLUME III PHOTOCHROMISM.html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