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II ORGANIC SOLVENTS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II ORGANIC SOLVENTS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本书出售、求购地址：https://www.jiaokey.com/book/detail/40321416.html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关键词搜索：https://www.jiaokey.com/tag/TECHNIQUES OF CHEMISTRY VOLUME II ORGANIC SOLVENTS.html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