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CHEMISTRY OF COMPLEX COMPOUNDS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CHEMISTRY OF COMPLEX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本书出售、求购地址：https://www.jiaokey.com/book/detail/40321413.html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THE CHEMISTRY OF COMPLEX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