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EFFECTS OF NUCLEAR TRANSFORMATIONS IN TWO VOLUMES VOL.I</w:t>
      </w:r>
    </w:p>
    <w:p>
      <w:r>
        <w:rPr>
          <w:rFonts w:ascii="宋体" w:hAnsi="宋体" w:eastAsia="宋体"/>
          <w:sz w:val="24"/>
        </w:rPr>
        <w:t>INTERNATIONAL ATOMIC ENERGY AGENCY VIENNA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EFFECTS OF NUCLEAR TRANSFORMATIONS IN TWO VOLUMES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ATOMIC ENERGY AGENCY VIENNA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1965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本书出售、求购地址：https://www.jiaokey.com/book/detail/40321405.html</w:t>
      </w:r>
    </w:p>
    <w:p>
      <w:r>
        <w:t>更多相关图书推荐：https://www.jiaokey.com</w:t>
      </w:r>
    </w:p>
    <w:p>
      <w:r>
        <w:t>INTERNATIONAL ATOMIC ENERGY AGENCY VIENNA 其他作品：https://www.jiaokey.com/tag/INTERNATIONAL ATOMIC ENERGY AGENCY VIENNA.html</w:t>
      </w:r>
    </w:p>
    <w:p>
      <w:r>
        <w:t xml:space="preserve"> 1965 出版图书：https://www.jiaokey.com/tag/ 1965.html</w:t>
      </w:r>
    </w:p>
    <w:p>
      <w:r>
        <w:t>关键词搜索：https://www.jiaokey.com/tag/CHEMICAL EFFECTS OF NUCLEAR TRANSFORMATIONS IN TWO VOLUMES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