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RADIOCATIVE TRACERS IN BIOLOGY AN INTRODUCTION TO TRACER METHODOLOGY SECOND ETION</w:t>
      </w:r>
    </w:p>
    <w:p>
      <w:r>
        <w:rPr>
          <w:rFonts w:ascii="宋体" w:hAnsi="宋体" w:eastAsia="宋体"/>
          <w:sz w:val="24"/>
        </w:rPr>
        <w:t>MARTIN D. KAMEN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RADIOCATIVE TRACERS IN BIOLOGY AN INTRODUCTION TO TRACER METHODOLOGY SECOND 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D. KAMEN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本书出售、求购地址：https://www.jiaokey.com/book/detail/40321383.html</w:t>
      </w:r>
    </w:p>
    <w:p>
      <w:r>
        <w:t>更多相关图书推荐：https://www.jiaokey.com</w:t>
      </w:r>
    </w:p>
    <w:p>
      <w:r>
        <w:t>MARTIN D. KAMEN 其他作品：https://www.jiaokey.com/tag/MARTIN D. KAMEN.html</w:t>
      </w:r>
    </w:p>
    <w:p>
      <w:r>
        <w:t>关键词搜索：https://www.jiaokey.com/tag/RADIOCATIVE TRACERS IN BIOLOGY AN INTRODUCTION TO TRACER METHODOLOGY SECOND 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