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PARTICLE PHYSICS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PARTICLE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本书出售、求购地址：https://www.jiaokey.com/book/detail/40321329.html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关键词搜索：https://www.jiaokey.com/tag/ELEMENTARY PARTICLE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