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AIRCRAFT NUCLEAR PROPULSION DEPARTMENT APEX-612 PROGRESS REPORT ON PHOTOELASTIC STUDY OF CLADDED TUBES</w:t>
      </w:r>
    </w:p>
    <w:p>
      <w:r>
        <w:rPr>
          <w:rFonts w:ascii="宋体" w:hAnsi="宋体" w:eastAsia="宋体"/>
          <w:sz w:val="24"/>
        </w:rPr>
        <w:t>DR. R. GUERNSEY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AIRCRAFT NUCLEAR PROPULSION DEPARTMENT APEX-612 PROGRESS REPORT ON PHOTOELASTIC STUDY OF CLADDED TUBES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 R. GUERNSEY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本书出售、求购地址：https://www.jiaokey.com/book/detail/40321319.html</w:t>
      </w:r>
    </w:p>
    <w:p>
      <w:r>
        <w:t>更多相关图书推荐：https://www.jiaokey.com</w:t>
      </w:r>
    </w:p>
    <w:p>
      <w:r>
        <w:t>DR. R. GUERNSEY 其他作品：https://www.jiaokey.com/tag/DR. R. GUERNSEY.html</w:t>
      </w:r>
    </w:p>
    <w:p>
      <w:r>
        <w:t>关键词搜索：https://www.jiaokey.com/tag/AIRCRAFT NUCLEAR PROPULSION DEPARTMENT APEX-612 PROGRESS REPORT ON PHOTOELASTIC STUDY OF CLADDED TUBES.html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