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DECONTAMINATION REPROCESSING OF THORIUM URANIUM ALLOYS BY INDUCTION DRIP MELTING</w:t>
      </w:r>
    </w:p>
    <w:p>
      <w:r>
        <w:rPr>
          <w:rFonts w:ascii="宋体" w:hAnsi="宋体" w:eastAsia="宋体"/>
          <w:sz w:val="24"/>
        </w:rPr>
        <w:t>ATOMICS INTERNATIONAL A DIVISION OF NORTH AMERICAN AVIATION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DECONTAMINATION REPROCESSING OF THORIUM URANIUM ALLOYS BY INDUCTION DRIP MELTING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ATOMICS INTERNATIONAL A DIVISION OF NORTH AMERICAN AVIATION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本书出售、求购地址：https://www.jiaokey.com/book/detail/40321314.html</w:t>
      </w:r>
    </w:p>
    <w:p>
      <w:r>
        <w:t>更多相关图书推荐：https://www.jiaokey.com</w:t>
      </w:r>
    </w:p>
    <w:p>
      <w:r>
        <w:t>ATOMICS INTERNATIONAL A DIVISION OF NORTH AMERICAN AVIATION 其他作品：https://www.jiaokey.com/tag/ATOMICS INTERNATIONAL A DIVISION OF NORTH AMERICAN AVIATION.html</w:t>
      </w:r>
    </w:p>
    <w:p>
      <w:r>
        <w:t xml:space="preserve"> INC. 出版图书：https://www.jiaokey.com/tag/ INC..html</w:t>
      </w:r>
    </w:p>
    <w:p>
      <w:r>
        <w:t>关键词搜索：https://www.jiaokey.com/tag/LOW DECONTAMINATION REPROCESSING OF THORIUM URANIUM ALLOYS BY INDUCTION DRIP MELTING.html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