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NUCLEAR PROPULSION DEPARTMENT CONVERSION OF PROGRAM F-N TO THE IBM-7090(ANP PROGRAM NUMBER 308)</w:t>
      </w:r>
    </w:p>
    <w:p>
      <w:r>
        <w:rPr>
          <w:rFonts w:ascii="宋体" w:hAnsi="宋体" w:eastAsia="宋体"/>
          <w:sz w:val="24"/>
        </w:rPr>
        <w:t>F. D. WENSTRUP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NUCLEAR PROPULSION DEPARTMENT CONVERSION OF PROGRAM F-N TO THE IBM-7090(ANP PROGRAM NUMBER 308)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D. WENSTRUP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本书出售、求购地址：https://www.jiaokey.com/book/detail/40321311.html</w:t>
      </w:r>
    </w:p>
    <w:p>
      <w:r>
        <w:t>更多相关图书推荐：https://www.jiaokey.com</w:t>
      </w:r>
    </w:p>
    <w:p>
      <w:r>
        <w:t>F. D. WENSTRUP 其他作品：https://www.jiaokey.com/tag/F. D. WENSTRUP.html</w:t>
      </w:r>
    </w:p>
    <w:p>
      <w:r>
        <w:t>关键词搜索：https://www.jiaokey.com/tag/AIRCRAFT NUCLEAR PROPULSION DEPARTMENT CONVERSION OF PROGRAM F-N TO THE IBM-7090(ANP PROGRAM NUMBER 308).html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