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CRYOGENIC TECHNOLOGY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CRYOGENIC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本书出售、求购地址：https://www.jiaokey.com/book/detail/40321243.html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关键词搜索：https://www.jiaokey.com/tag/APPLICATION OF CRYOGENIC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