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RETRIEVAL GUIDE TO THERMOPHYSICAL PROPERTIES RESEARCH LITERATURE VOLUME II BOOK 1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RETRIEVAL GUIDE TO THERMOPHYSICAL PROPERTIES RESEARCH LITERATURE VOLUME II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本书出售、求购地址：https://www.jiaokey.com/book/detail/40321226.html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关键词搜索：https://www.jiaokey.com/tag/RETRIEVAL GUIDE TO THERMOPHYSICAL PROPERTIES RESEARCH LITERATURE VOLUME II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