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RETRIEVAL GUIDE TO THERMOPHYSICAL PROPERTIES RESEARCH LITERATURE VOLUME II BOOK 3 MASTER BIBLIOGRAPHY AUTHOR INDEX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RETRIEVAL GUIDE TO THERMOPHYSICAL PROPERTIES RESEARCH LITERATURE VOLUME II BOOK 3 MASTER BIBLIOGRAPHY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本书出售、求购地址：https://www.jiaokey.com/book/detail/40321225.html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关键词搜索：https://www.jiaokey.com/tag/RETRIEVAL GUIDE TO THERMOPHYSICAL PROPERTIES RESEARCH LITERATURE VOLUME II BOOK 3 MASTER BIBLIOGRAPHY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