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DATA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关键词搜索：https://www.jiaokey.com/tag/OPTICAL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